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1E84" w14:textId="77777777" w:rsidR="000C1DFA" w:rsidRPr="00390462" w:rsidRDefault="00390462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>INVOICE</w:t>
      </w:r>
    </w:p>
    <w:p w14:paraId="7FBAD670" w14:textId="5C82D7AB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b/>
          <w:bCs/>
          <w:sz w:val="24"/>
          <w:szCs w:val="24"/>
        </w:rPr>
        <w:t>Invoice Number</w:t>
      </w:r>
      <w:r w:rsidRPr="00390462">
        <w:rPr>
          <w:rFonts w:ascii="Arial" w:hAnsi="Arial" w:cs="Arial"/>
          <w:sz w:val="24"/>
          <w:szCs w:val="24"/>
        </w:rPr>
        <w:t xml:space="preserve"> 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0462">
        <w:rPr>
          <w:rFonts w:ascii="Arial" w:hAnsi="Arial" w:cs="Arial"/>
          <w:b/>
          <w:bCs/>
          <w:sz w:val="24"/>
          <w:szCs w:val="24"/>
        </w:rPr>
        <w:t>Invoice Date</w:t>
      </w:r>
      <w:r>
        <w:rPr>
          <w:rFonts w:ascii="Arial" w:hAnsi="Arial" w:cs="Arial"/>
          <w:sz w:val="24"/>
          <w:szCs w:val="24"/>
        </w:rPr>
        <w:t xml:space="preserve"> </w:t>
      </w:r>
      <w:r w:rsidRPr="00390462">
        <w:rPr>
          <w:rFonts w:ascii="Arial" w:hAnsi="Arial" w:cs="Arial"/>
          <w:sz w:val="24"/>
          <w:szCs w:val="24"/>
        </w:rPr>
        <w:t>01/10/2023</w:t>
      </w:r>
    </w:p>
    <w:p w14:paraId="3DC18923" w14:textId="7319D9B1" w:rsidR="000C1DFA" w:rsidRPr="00390462" w:rsidRDefault="0039046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90462">
        <w:rPr>
          <w:rFonts w:ascii="Arial" w:hAnsi="Arial" w:cs="Arial"/>
          <w:b/>
          <w:bCs/>
          <w:sz w:val="24"/>
          <w:szCs w:val="24"/>
          <w:u w:val="single"/>
        </w:rPr>
        <w:t>Service Provider</w:t>
      </w:r>
    </w:p>
    <w:p w14:paraId="44B6E6B2" w14:textId="77777777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>Name: John Doe</w:t>
      </w:r>
    </w:p>
    <w:p w14:paraId="37BD127B" w14:textId="77777777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>Contact Number: 07123 456789</w:t>
      </w:r>
    </w:p>
    <w:p w14:paraId="6B7ACE06" w14:textId="77777777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>Address: 123 Example Street, London, W1A 1AA</w:t>
      </w:r>
    </w:p>
    <w:p w14:paraId="613EB81C" w14:textId="41C16073" w:rsidR="000C1DFA" w:rsidRPr="00390462" w:rsidRDefault="0039046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90462">
        <w:rPr>
          <w:rFonts w:ascii="Arial" w:hAnsi="Arial" w:cs="Arial"/>
          <w:b/>
          <w:bCs/>
          <w:sz w:val="24"/>
          <w:szCs w:val="24"/>
          <w:u w:val="single"/>
        </w:rPr>
        <w:t>Service User</w:t>
      </w:r>
    </w:p>
    <w:p w14:paraId="3E29F4CC" w14:textId="77777777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>Name: Jane Smith</w:t>
      </w:r>
    </w:p>
    <w:p w14:paraId="6AA0FBCA" w14:textId="77777777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>Contact Number: 07123 987654</w:t>
      </w:r>
    </w:p>
    <w:p w14:paraId="3CE871BD" w14:textId="77777777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sz w:val="24"/>
          <w:szCs w:val="24"/>
        </w:rPr>
        <w:t xml:space="preserve">Address: 456 Sample Road, </w:t>
      </w:r>
      <w:r w:rsidRPr="00390462">
        <w:rPr>
          <w:rFonts w:ascii="Arial" w:hAnsi="Arial" w:cs="Arial"/>
          <w:sz w:val="24"/>
          <w:szCs w:val="24"/>
        </w:rPr>
        <w:t>London, W2B 2BB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725"/>
        <w:gridCol w:w="1725"/>
        <w:gridCol w:w="1727"/>
        <w:gridCol w:w="1726"/>
      </w:tblGrid>
      <w:tr w:rsidR="000C1DFA" w:rsidRPr="00390462" w14:paraId="5219C506" w14:textId="77777777">
        <w:tc>
          <w:tcPr>
            <w:tcW w:w="1728" w:type="dxa"/>
          </w:tcPr>
          <w:p w14:paraId="3C603514" w14:textId="77777777" w:rsidR="000C1DFA" w:rsidRPr="00390462" w:rsidRDefault="003904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28" w:type="dxa"/>
          </w:tcPr>
          <w:p w14:paraId="51E11CCD" w14:textId="77777777" w:rsidR="000C1DFA" w:rsidRPr="00390462" w:rsidRDefault="003904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62">
              <w:rPr>
                <w:rFonts w:ascii="Arial" w:hAnsi="Arial" w:cs="Arial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728" w:type="dxa"/>
          </w:tcPr>
          <w:p w14:paraId="441ACAD3" w14:textId="77777777" w:rsidR="000C1DFA" w:rsidRPr="00390462" w:rsidRDefault="003904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62">
              <w:rPr>
                <w:rFonts w:ascii="Arial" w:hAnsi="Arial" w:cs="Arial"/>
                <w:b/>
                <w:bCs/>
                <w:sz w:val="24"/>
                <w:szCs w:val="24"/>
              </w:rPr>
              <w:t>Finish Time</w:t>
            </w:r>
          </w:p>
        </w:tc>
        <w:tc>
          <w:tcPr>
            <w:tcW w:w="1728" w:type="dxa"/>
          </w:tcPr>
          <w:p w14:paraId="52E3DF23" w14:textId="77777777" w:rsidR="000C1DFA" w:rsidRPr="00390462" w:rsidRDefault="003904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62">
              <w:rPr>
                <w:rFonts w:ascii="Arial" w:hAnsi="Arial" w:cs="Arial"/>
                <w:b/>
                <w:bCs/>
                <w:sz w:val="24"/>
                <w:szCs w:val="24"/>
              </w:rPr>
              <w:t>Description of Service</w:t>
            </w:r>
          </w:p>
        </w:tc>
        <w:tc>
          <w:tcPr>
            <w:tcW w:w="1728" w:type="dxa"/>
          </w:tcPr>
          <w:p w14:paraId="0AF41D6E" w14:textId="77777777" w:rsidR="000C1DFA" w:rsidRPr="00390462" w:rsidRDefault="003904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462">
              <w:rPr>
                <w:rFonts w:ascii="Arial" w:hAnsi="Arial" w:cs="Arial"/>
                <w:b/>
                <w:bCs/>
                <w:sz w:val="24"/>
                <w:szCs w:val="24"/>
              </w:rPr>
              <w:t>Amount Charged</w:t>
            </w:r>
          </w:p>
        </w:tc>
      </w:tr>
      <w:tr w:rsidR="000C1DFA" w:rsidRPr="00390462" w14:paraId="6E020500" w14:textId="77777777">
        <w:tc>
          <w:tcPr>
            <w:tcW w:w="1728" w:type="dxa"/>
          </w:tcPr>
          <w:p w14:paraId="41A85CA2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01/09/2023</w:t>
            </w:r>
          </w:p>
        </w:tc>
        <w:tc>
          <w:tcPr>
            <w:tcW w:w="1728" w:type="dxa"/>
          </w:tcPr>
          <w:p w14:paraId="72F68A71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1728" w:type="dxa"/>
          </w:tcPr>
          <w:p w14:paraId="7729F7D9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728" w:type="dxa"/>
          </w:tcPr>
          <w:p w14:paraId="20164821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Support with personal care and meal preparation</w:t>
            </w:r>
          </w:p>
        </w:tc>
        <w:tc>
          <w:tcPr>
            <w:tcW w:w="1728" w:type="dxa"/>
          </w:tcPr>
          <w:p w14:paraId="11D9DD0D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£104.00</w:t>
            </w:r>
          </w:p>
        </w:tc>
      </w:tr>
      <w:tr w:rsidR="000C1DFA" w:rsidRPr="00390462" w14:paraId="551318B1" w14:textId="77777777">
        <w:tc>
          <w:tcPr>
            <w:tcW w:w="1728" w:type="dxa"/>
          </w:tcPr>
          <w:p w14:paraId="5E86C390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08/09/2023</w:t>
            </w:r>
          </w:p>
        </w:tc>
        <w:tc>
          <w:tcPr>
            <w:tcW w:w="1728" w:type="dxa"/>
          </w:tcPr>
          <w:p w14:paraId="7309612C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1728" w:type="dxa"/>
          </w:tcPr>
          <w:p w14:paraId="49E1CA79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728" w:type="dxa"/>
          </w:tcPr>
          <w:p w14:paraId="7621569A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Support with personal care and meal preparation</w:t>
            </w:r>
          </w:p>
        </w:tc>
        <w:tc>
          <w:tcPr>
            <w:tcW w:w="1728" w:type="dxa"/>
          </w:tcPr>
          <w:p w14:paraId="78043932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£104.00</w:t>
            </w:r>
          </w:p>
        </w:tc>
      </w:tr>
      <w:tr w:rsidR="000C1DFA" w:rsidRPr="00390462" w14:paraId="4BD07858" w14:textId="77777777">
        <w:tc>
          <w:tcPr>
            <w:tcW w:w="1728" w:type="dxa"/>
          </w:tcPr>
          <w:p w14:paraId="58A71CEF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15/09/2023</w:t>
            </w:r>
          </w:p>
        </w:tc>
        <w:tc>
          <w:tcPr>
            <w:tcW w:w="1728" w:type="dxa"/>
          </w:tcPr>
          <w:p w14:paraId="1E0DE67A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1728" w:type="dxa"/>
          </w:tcPr>
          <w:p w14:paraId="164F8E25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728" w:type="dxa"/>
          </w:tcPr>
          <w:p w14:paraId="050CE149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Support with personal care and meal preparation</w:t>
            </w:r>
          </w:p>
        </w:tc>
        <w:tc>
          <w:tcPr>
            <w:tcW w:w="1728" w:type="dxa"/>
          </w:tcPr>
          <w:p w14:paraId="5A2B57B4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£104.00</w:t>
            </w:r>
          </w:p>
        </w:tc>
      </w:tr>
      <w:tr w:rsidR="000C1DFA" w:rsidRPr="00390462" w14:paraId="1D5627DD" w14:textId="77777777">
        <w:tc>
          <w:tcPr>
            <w:tcW w:w="1728" w:type="dxa"/>
          </w:tcPr>
          <w:p w14:paraId="17A5ADA6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22/09/2023</w:t>
            </w:r>
          </w:p>
        </w:tc>
        <w:tc>
          <w:tcPr>
            <w:tcW w:w="1728" w:type="dxa"/>
          </w:tcPr>
          <w:p w14:paraId="4A037F70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1728" w:type="dxa"/>
          </w:tcPr>
          <w:p w14:paraId="033CC621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728" w:type="dxa"/>
          </w:tcPr>
          <w:p w14:paraId="4D899CAE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Support with personal care and meal preparation</w:t>
            </w:r>
          </w:p>
        </w:tc>
        <w:tc>
          <w:tcPr>
            <w:tcW w:w="1728" w:type="dxa"/>
          </w:tcPr>
          <w:p w14:paraId="334C9E00" w14:textId="77777777" w:rsidR="000C1DFA" w:rsidRPr="00390462" w:rsidRDefault="00390462">
            <w:pPr>
              <w:rPr>
                <w:rFonts w:ascii="Arial" w:hAnsi="Arial" w:cs="Arial"/>
                <w:sz w:val="24"/>
                <w:szCs w:val="24"/>
              </w:rPr>
            </w:pPr>
            <w:r w:rsidRPr="00390462">
              <w:rPr>
                <w:rFonts w:ascii="Arial" w:hAnsi="Arial" w:cs="Arial"/>
                <w:sz w:val="24"/>
                <w:szCs w:val="24"/>
              </w:rPr>
              <w:t>£104.00</w:t>
            </w:r>
          </w:p>
        </w:tc>
      </w:tr>
    </w:tbl>
    <w:p w14:paraId="56DEA1C4" w14:textId="77777777" w:rsidR="00390462" w:rsidRDefault="00390462">
      <w:pPr>
        <w:rPr>
          <w:rFonts w:ascii="Arial" w:hAnsi="Arial" w:cs="Arial"/>
          <w:b/>
          <w:bCs/>
          <w:sz w:val="24"/>
          <w:szCs w:val="24"/>
        </w:rPr>
      </w:pPr>
    </w:p>
    <w:p w14:paraId="0D44162A" w14:textId="2298B183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b/>
          <w:bCs/>
          <w:sz w:val="24"/>
          <w:szCs w:val="24"/>
        </w:rPr>
        <w:t>Total Hours Worked</w:t>
      </w:r>
      <w:r w:rsidRPr="00390462">
        <w:rPr>
          <w:rFonts w:ascii="Arial" w:hAnsi="Arial" w:cs="Arial"/>
          <w:sz w:val="24"/>
          <w:szCs w:val="24"/>
        </w:rPr>
        <w:t xml:space="preserve"> 32 hours</w:t>
      </w:r>
    </w:p>
    <w:p w14:paraId="08130AAD" w14:textId="6F9CCED0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b/>
          <w:bCs/>
          <w:sz w:val="24"/>
          <w:szCs w:val="24"/>
        </w:rPr>
        <w:t>Hourly Rate</w:t>
      </w:r>
      <w:r w:rsidRPr="00390462">
        <w:rPr>
          <w:rFonts w:ascii="Arial" w:hAnsi="Arial" w:cs="Arial"/>
          <w:sz w:val="24"/>
          <w:szCs w:val="24"/>
        </w:rPr>
        <w:t xml:space="preserve"> £13.00</w:t>
      </w:r>
    </w:p>
    <w:p w14:paraId="5D8D31EA" w14:textId="6DB6E464" w:rsidR="000C1DFA" w:rsidRPr="00390462" w:rsidRDefault="00390462">
      <w:pPr>
        <w:rPr>
          <w:rFonts w:ascii="Arial" w:hAnsi="Arial" w:cs="Arial"/>
          <w:b/>
          <w:bCs/>
          <w:sz w:val="24"/>
          <w:szCs w:val="24"/>
        </w:rPr>
      </w:pPr>
      <w:r w:rsidRPr="00390462">
        <w:rPr>
          <w:rFonts w:ascii="Arial" w:hAnsi="Arial" w:cs="Arial"/>
          <w:b/>
          <w:bCs/>
          <w:sz w:val="24"/>
          <w:szCs w:val="24"/>
        </w:rPr>
        <w:t>Total Amount Owed</w:t>
      </w:r>
      <w:r w:rsidRPr="00390462">
        <w:rPr>
          <w:rFonts w:ascii="Arial" w:hAnsi="Arial" w:cs="Arial"/>
          <w:sz w:val="24"/>
          <w:szCs w:val="24"/>
        </w:rPr>
        <w:t xml:space="preserve"> </w:t>
      </w:r>
      <w:r w:rsidRPr="00390462">
        <w:rPr>
          <w:rFonts w:ascii="Arial" w:hAnsi="Arial" w:cs="Arial"/>
          <w:b/>
          <w:bCs/>
          <w:sz w:val="24"/>
          <w:szCs w:val="24"/>
        </w:rPr>
        <w:t>£416.00</w:t>
      </w:r>
    </w:p>
    <w:p w14:paraId="0CC0B826" w14:textId="1C64C0A6" w:rsidR="000C1DFA" w:rsidRPr="00390462" w:rsidRDefault="00390462">
      <w:pPr>
        <w:rPr>
          <w:rFonts w:ascii="Arial" w:hAnsi="Arial" w:cs="Arial"/>
          <w:sz w:val="24"/>
          <w:szCs w:val="24"/>
        </w:rPr>
      </w:pPr>
      <w:r w:rsidRPr="00390462">
        <w:rPr>
          <w:rFonts w:ascii="Arial" w:hAnsi="Arial" w:cs="Arial"/>
          <w:b/>
          <w:bCs/>
          <w:sz w:val="24"/>
          <w:szCs w:val="24"/>
        </w:rPr>
        <w:t>Payment Due Date</w:t>
      </w:r>
      <w:r w:rsidRPr="00390462">
        <w:rPr>
          <w:rFonts w:ascii="Arial" w:hAnsi="Arial" w:cs="Arial"/>
          <w:sz w:val="24"/>
          <w:szCs w:val="24"/>
        </w:rPr>
        <w:t xml:space="preserve"> 01/10/2023</w:t>
      </w:r>
    </w:p>
    <w:sectPr w:rsidR="000C1DFA" w:rsidRPr="00390462" w:rsidSect="00034616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F339" w14:textId="77777777" w:rsidR="00390462" w:rsidRDefault="00390462" w:rsidP="00390462">
      <w:pPr>
        <w:spacing w:after="0" w:line="240" w:lineRule="auto"/>
      </w:pPr>
      <w:r>
        <w:separator/>
      </w:r>
    </w:p>
  </w:endnote>
  <w:endnote w:type="continuationSeparator" w:id="0">
    <w:p w14:paraId="174A1EC9" w14:textId="77777777" w:rsidR="00390462" w:rsidRDefault="00390462" w:rsidP="0039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51A9" w14:textId="77777777" w:rsidR="00390462" w:rsidRDefault="00390462" w:rsidP="00390462">
      <w:pPr>
        <w:spacing w:after="0" w:line="240" w:lineRule="auto"/>
      </w:pPr>
      <w:r>
        <w:separator/>
      </w:r>
    </w:p>
  </w:footnote>
  <w:footnote w:type="continuationSeparator" w:id="0">
    <w:p w14:paraId="0E3EE234" w14:textId="77777777" w:rsidR="00390462" w:rsidRDefault="00390462" w:rsidP="0039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92F3" w14:textId="04D9ACB2" w:rsidR="00390462" w:rsidRDefault="003904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C2D21A" wp14:editId="05052A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8805" cy="404495"/>
              <wp:effectExtent l="0" t="0" r="10795" b="14605"/>
              <wp:wrapNone/>
              <wp:docPr id="1518531252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1AD22" w14:textId="614BC8A4" w:rsidR="00390462" w:rsidRPr="00390462" w:rsidRDefault="00390462" w:rsidP="003904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39046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2D2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47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EB1AD22" w14:textId="614BC8A4" w:rsidR="00390462" w:rsidRPr="00390462" w:rsidRDefault="00390462" w:rsidP="003904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39046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4C56" w14:textId="68D9611D" w:rsidR="00390462" w:rsidRDefault="003904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6F7B6F" wp14:editId="1F743367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98805" cy="404495"/>
              <wp:effectExtent l="0" t="0" r="10795" b="14605"/>
              <wp:wrapNone/>
              <wp:docPr id="553303064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EB8FF" w14:textId="5C8BB885" w:rsidR="00390462" w:rsidRPr="00390462" w:rsidRDefault="00390462" w:rsidP="003904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39046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F7B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margin-left:0;margin-top:0;width:47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47EB8FF" w14:textId="5C8BB885" w:rsidR="00390462" w:rsidRPr="00390462" w:rsidRDefault="00390462" w:rsidP="003904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39046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AEB5" w14:textId="2A2ABB98" w:rsidR="00390462" w:rsidRDefault="003904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6B8AB1" wp14:editId="252550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8805" cy="404495"/>
              <wp:effectExtent l="0" t="0" r="10795" b="14605"/>
              <wp:wrapNone/>
              <wp:docPr id="1157133687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EA09B" w14:textId="4A243C2A" w:rsidR="00390462" w:rsidRPr="00390462" w:rsidRDefault="00390462" w:rsidP="003904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39046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B8A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47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6BEA09B" w14:textId="4A243C2A" w:rsidR="00390462" w:rsidRPr="00390462" w:rsidRDefault="00390462" w:rsidP="003904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39046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6706570">
    <w:abstractNumId w:val="8"/>
  </w:num>
  <w:num w:numId="2" w16cid:durableId="119080762">
    <w:abstractNumId w:val="6"/>
  </w:num>
  <w:num w:numId="3" w16cid:durableId="1784497653">
    <w:abstractNumId w:val="5"/>
  </w:num>
  <w:num w:numId="4" w16cid:durableId="1805466462">
    <w:abstractNumId w:val="4"/>
  </w:num>
  <w:num w:numId="5" w16cid:durableId="1827895854">
    <w:abstractNumId w:val="7"/>
  </w:num>
  <w:num w:numId="6" w16cid:durableId="2000159409">
    <w:abstractNumId w:val="3"/>
  </w:num>
  <w:num w:numId="7" w16cid:durableId="1786734620">
    <w:abstractNumId w:val="2"/>
  </w:num>
  <w:num w:numId="8" w16cid:durableId="910309091">
    <w:abstractNumId w:val="1"/>
  </w:num>
  <w:num w:numId="9" w16cid:durableId="18528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DFA"/>
    <w:rsid w:val="0015074B"/>
    <w:rsid w:val="001D13AD"/>
    <w:rsid w:val="0029639D"/>
    <w:rsid w:val="00326F90"/>
    <w:rsid w:val="0039046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61355"/>
  <w14:defaultImageDpi w14:val="300"/>
  <w15:docId w15:val="{F71CECB4-F70B-462D-96AA-ABAA1FE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6C0EA-FD1F-4C7B-8E33-AB752A0484A1}"/>
</file>

<file path=customXml/itemProps3.xml><?xml version="1.0" encoding="utf-8"?>
<ds:datastoreItem xmlns:ds="http://schemas.openxmlformats.org/officeDocument/2006/customXml" ds:itemID="{E1799D59-8B02-4703-B6C9-4D66539B17FE}"/>
</file>

<file path=customXml/itemProps4.xml><?xml version="1.0" encoding="utf-8"?>
<ds:datastoreItem xmlns:ds="http://schemas.openxmlformats.org/officeDocument/2006/customXml" ds:itemID="{3DB116BE-3D92-4383-B393-5717770F6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Davies, Victoria</cp:lastModifiedBy>
  <cp:revision>2</cp:revision>
  <dcterms:created xsi:type="dcterms:W3CDTF">2025-06-04T10:30:00Z</dcterms:created>
  <dcterms:modified xsi:type="dcterms:W3CDTF">2025-06-04T10:30:00Z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44f87577,5a82f2b4,20fabc18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-</vt:lpwstr>
  </property>
  <property fmtid="{D5CDD505-2E9C-101B-9397-08002B2CF9AE}" pid="5" name="MSIP_Label_e83f8a96-e51b-4334-92a5-11244a58d044_Enabled">
    <vt:lpwstr>true</vt:lpwstr>
  </property>
  <property fmtid="{D5CDD505-2E9C-101B-9397-08002B2CF9AE}" pid="6" name="MSIP_Label_e83f8a96-e51b-4334-92a5-11244a58d044_SetDate">
    <vt:lpwstr>2025-06-04T10:26:10Z</vt:lpwstr>
  </property>
  <property fmtid="{D5CDD505-2E9C-101B-9397-08002B2CF9AE}" pid="7" name="MSIP_Label_e83f8a96-e51b-4334-92a5-11244a58d044_Method">
    <vt:lpwstr>Privileged</vt:lpwstr>
  </property>
  <property fmtid="{D5CDD505-2E9C-101B-9397-08002B2CF9AE}" pid="8" name="MSIP_Label_e83f8a96-e51b-4334-92a5-11244a58d044_Name">
    <vt:lpwstr>Official</vt:lpwstr>
  </property>
  <property fmtid="{D5CDD505-2E9C-101B-9397-08002B2CF9AE}" pid="9" name="MSIP_Label_e83f8a96-e51b-4334-92a5-11244a58d044_SiteId">
    <vt:lpwstr>d6674c51-daa4-4142-8047-15a78bbe9306</vt:lpwstr>
  </property>
  <property fmtid="{D5CDD505-2E9C-101B-9397-08002B2CF9AE}" pid="10" name="MSIP_Label_e83f8a96-e51b-4334-92a5-11244a58d044_ActionId">
    <vt:lpwstr>b7c9f4b8-7d74-4ed7-ab05-ca0f549e9283</vt:lpwstr>
  </property>
  <property fmtid="{D5CDD505-2E9C-101B-9397-08002B2CF9AE}" pid="11" name="MSIP_Label_e83f8a96-e51b-4334-92a5-11244a58d044_ContentBits">
    <vt:lpwstr>1</vt:lpwstr>
  </property>
  <property fmtid="{D5CDD505-2E9C-101B-9397-08002B2CF9AE}" pid="12" name="MSIP_Label_e83f8a96-e51b-4334-92a5-11244a58d044_Tag">
    <vt:lpwstr>10, 0, 1, 1</vt:lpwstr>
  </property>
  <property fmtid="{D5CDD505-2E9C-101B-9397-08002B2CF9AE}" pid="13" name="ContentTypeId">
    <vt:lpwstr>0x01010081CD6B30F754EF4CA2D3924548B23629</vt:lpwstr>
  </property>
</Properties>
</file>